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1C7A5F28" w14:textId="324EA767"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proofErr w:type="spellStart"/>
        <w:r w:rsidR="00A77F9C">
          <w:rPr>
            <w:rStyle w:val="Hyperlink"/>
            <w:lang w:eastAsia="en-GB"/>
          </w:rPr>
          <w:t>a</w:t>
        </w:r>
        <w:proofErr w:type="spellEnd"/>
        <w:r w:rsidR="00A77F9C">
          <w:rPr>
            <w:rStyle w:val="Hyperlink"/>
            <w:lang w:eastAsia="en-GB"/>
          </w:rPr>
          <w:t xml:space="preserve"> graded inspection, which is carried out under section 5 of the Education Act 2005</w:t>
        </w:r>
      </w:hyperlink>
      <w:r w:rsidR="00777675">
        <w:rPr>
          <w:rStyle w:val="Hyperlink"/>
          <w:lang w:eastAsia="en-GB"/>
        </w:rPr>
        <w:t xml:space="preserve"> (the Act)</w:t>
      </w:r>
      <w:r w:rsidRPr="00B75E8C">
        <w:rPr>
          <w:lang w:eastAsia="en-GB"/>
        </w:rPr>
        <w:t xml:space="preserve">, we will then normally go into the school about once every </w:t>
      </w:r>
      <w:r w:rsidR="00777675">
        <w:rPr>
          <w:lang w:eastAsia="en-GB"/>
        </w:rPr>
        <w:t>4</w:t>
      </w:r>
      <w:r w:rsidR="00777675" w:rsidRPr="00B75E8C">
        <w:rPr>
          <w:lang w:eastAsia="en-GB"/>
        </w:rPr>
        <w:t xml:space="preserve"> </w:t>
      </w:r>
      <w:r w:rsidRPr="00B75E8C">
        <w:rPr>
          <w:lang w:eastAsia="en-GB"/>
        </w:rPr>
        <w:t>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w:t>
      </w:r>
      <w:r w:rsidR="00777675">
        <w:rPr>
          <w:lang w:eastAsia="en-GB"/>
        </w:rPr>
        <w:t>,</w:t>
      </w:r>
      <w:r w:rsidRPr="00B75E8C">
        <w:rPr>
          <w:lang w:eastAsia="en-GB"/>
        </w:rPr>
        <w:t xml:space="preserve"> this is within </w:t>
      </w:r>
      <w:r w:rsidR="00777675">
        <w:rPr>
          <w:lang w:eastAsia="en-GB"/>
        </w:rPr>
        <w:t>1</w:t>
      </w:r>
      <w:r>
        <w:rPr>
          <w:lang w:eastAsia="en-GB"/>
        </w:rPr>
        <w:t xml:space="preserve"> to </w:t>
      </w:r>
      <w:r w:rsidR="00777675">
        <w:rPr>
          <w:lang w:eastAsia="en-GB"/>
        </w:rPr>
        <w:t>2</w:t>
      </w:r>
      <w:r>
        <w:rPr>
          <w:lang w:eastAsia="en-GB"/>
        </w:rPr>
        <w:t xml:space="preserve">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4F0FE4AD" w:rsidR="000A3E30" w:rsidRPr="000A3E30" w:rsidRDefault="000A3E30" w:rsidP="000A3E30">
      <w:pPr>
        <w:pStyle w:val="Unnumberedparagraph"/>
        <w:rPr>
          <w:lang w:eastAsia="en-GB"/>
        </w:rPr>
      </w:pPr>
      <w:r w:rsidRPr="000A3E30">
        <w:rPr>
          <w:lang w:eastAsia="en-GB"/>
        </w:rPr>
        <w:t xml:space="preserve">Although </w:t>
      </w:r>
      <w:proofErr w:type="gramStart"/>
      <w:r w:rsidRPr="000A3E30">
        <w:rPr>
          <w:lang w:eastAsia="en-GB"/>
        </w:rPr>
        <w:t>most good</w:t>
      </w:r>
      <w:proofErr w:type="gramEnd"/>
      <w:r w:rsidRPr="000A3E30">
        <w:rPr>
          <w:lang w:eastAsia="en-GB"/>
        </w:rPr>
        <w:t xml:space="preserve">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79DD5B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4" w:history="1">
        <w:r w:rsidR="007E5C4B">
          <w:rPr>
            <w:rStyle w:val="Hyperlink"/>
          </w:rPr>
          <w:t>subject to routine inspections</w:t>
        </w:r>
      </w:hyperlink>
      <w:r>
        <w:t xml:space="preserve">. This also applies to academy </w:t>
      </w:r>
      <w:r>
        <w:lastRenderedPageBreak/>
        <w:t xml:space="preserve">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31DE0526"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51FFF0FC"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62CCC55E"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 xml:space="preserve">nd 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FC2394">
      <w:pPr>
        <w:pStyle w:val="Bulletsspaced"/>
        <w:rPr>
          <w:lang w:eastAsia="en-GB"/>
        </w:rPr>
      </w:pPr>
      <w:r>
        <w:rPr>
          <w:lang w:eastAsia="en-GB"/>
        </w:rPr>
        <w:t xml:space="preserve">grade 1 (outstanding) </w:t>
      </w:r>
    </w:p>
    <w:p w14:paraId="43DBE17E" w14:textId="471CA0D9" w:rsidR="00C32BB8" w:rsidRDefault="00C32BB8" w:rsidP="00FC2394">
      <w:pPr>
        <w:pStyle w:val="Bulletsspaced"/>
        <w:rPr>
          <w:lang w:eastAsia="en-GB"/>
        </w:rPr>
      </w:pPr>
      <w:r>
        <w:rPr>
          <w:lang w:eastAsia="en-GB"/>
        </w:rPr>
        <w:t xml:space="preserve">grade 2 (good) </w:t>
      </w:r>
    </w:p>
    <w:p w14:paraId="65666DAC" w14:textId="0FE16AA2" w:rsidR="00C32BB8" w:rsidRDefault="00C32BB8" w:rsidP="00FC2394">
      <w:pPr>
        <w:pStyle w:val="Bulletsspaced"/>
        <w:rPr>
          <w:lang w:eastAsia="en-GB"/>
        </w:rPr>
      </w:pPr>
      <w:r>
        <w:rPr>
          <w:lang w:eastAsia="en-GB"/>
        </w:rPr>
        <w:t>grade 3 (requires improvement)</w:t>
      </w:r>
    </w:p>
    <w:p w14:paraId="258A4397" w14:textId="6C8C6393" w:rsidR="00C32BB8" w:rsidRDefault="00C32BB8" w:rsidP="00CF0FFA">
      <w:pPr>
        <w:pStyle w:val="Bulletsspaced-lastbullet"/>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75E91DFF" w14:textId="64BC8E79" w:rsidR="00C32BB8" w:rsidRDefault="00C32BB8" w:rsidP="00C32BB8">
      <w:pPr>
        <w:pStyle w:val="Unnumberedparagraph"/>
      </w:pPr>
      <w:r>
        <w:t>If inspectors judge a school to be inadequate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CF0FFA">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3C36E6B3"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w:t>
      </w:r>
      <w:proofErr w:type="gramStart"/>
      <w:r w:rsidR="004131B9" w:rsidRPr="004131B9">
        <w:t>social</w:t>
      </w:r>
      <w:proofErr w:type="gramEnd"/>
      <w:r w:rsidR="004131B9" w:rsidRPr="004131B9">
        <w:t xml:space="preserve">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0AAAC9FB"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lastRenderedPageBreak/>
        <w:t>What happens during an inspection?</w:t>
      </w:r>
      <w:bookmarkEnd w:id="6"/>
      <w:r>
        <w:rPr>
          <w:rFonts w:eastAsia="Arial Unicode MS" w:hAnsi="Arial Unicode MS" w:cs="Arial Unicode MS"/>
        </w:rPr>
        <w:t xml:space="preserve"> </w:t>
      </w:r>
    </w:p>
    <w:p w14:paraId="5823BD5D" w14:textId="3C3E9E85" w:rsidR="008A593F" w:rsidRDefault="00BC345A" w:rsidP="00BC345A">
      <w:pPr>
        <w:pStyle w:val="Unnumberedparagraph"/>
      </w:pPr>
      <w:r>
        <w:t xml:space="preserve">Inspectors </w:t>
      </w:r>
      <w:r w:rsidR="00C32BB8">
        <w:t>talk to the headteacher</w:t>
      </w:r>
      <w:r w:rsidR="00537150">
        <w:t xml:space="preserve"> and other school leaders who are responsible for making key decisions about how the school operates (for example o</w:t>
      </w:r>
      <w:r w:rsidR="00CD2AD4">
        <w:t>n</w:t>
      </w:r>
      <w:r w:rsidR="00537150">
        <w:t xml:space="preserve"> curriculum and behaviour), governors, </w:t>
      </w:r>
      <w:proofErr w:type="gramStart"/>
      <w:r w:rsidR="00537150">
        <w:t>staff</w:t>
      </w:r>
      <w:proofErr w:type="gramEnd"/>
      <w:r w:rsidR="00537150">
        <w:t xml:space="preserve"> and pupils</w:t>
      </w:r>
      <w:r w:rsidR="00572352">
        <w:t>,</w:t>
      </w:r>
      <w:r w:rsidR="00C32BB8">
        <w:t xml:space="preserve"> and consider your views as a parent. </w:t>
      </w:r>
      <w:r w:rsidR="00572352">
        <w:t xml:space="preserve"> 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proofErr w:type="gramStart"/>
      <w:r w:rsidR="00BC345A">
        <w:t>attitudes</w:t>
      </w:r>
      <w:proofErr w:type="gramEnd"/>
      <w:r>
        <w:t xml:space="preserve"> and welfare of pupils at the school, the promotion of spiritual, moral, social and cultural development; and how well the school is led and managed. </w:t>
      </w:r>
    </w:p>
    <w:p w14:paraId="0D6D35A1" w14:textId="3E1C7EF6"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5"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proofErr w:type="gramStart"/>
      <w:r w:rsidR="00B7209A">
        <w:rPr>
          <w:lang w:eastAsia="en-GB"/>
        </w:rPr>
        <w:t>take into account</w:t>
      </w:r>
      <w:proofErr w:type="gramEnd"/>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663F7C28"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 xml:space="preserve">suspension of routine inspection activity </w:t>
      </w:r>
      <w:proofErr w:type="gramStart"/>
      <w:r w:rsidRPr="00FB625C">
        <w:rPr>
          <w:lang w:eastAsia="en-GB"/>
        </w:rPr>
        <w:t>as a result of</w:t>
      </w:r>
      <w:proofErr w:type="gramEnd"/>
      <w:r w:rsidRPr="00FB625C">
        <w:rPr>
          <w:lang w:eastAsia="en-GB"/>
        </w:rPr>
        <w:t xml:space="preserve">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lastRenderedPageBreak/>
        <w:t>What happens after the inspection?</w:t>
      </w:r>
      <w:bookmarkEnd w:id="10"/>
    </w:p>
    <w:p w14:paraId="1B37967D" w14:textId="3B832F19"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 xml:space="preserve">findings are published in a report for the school, </w:t>
      </w:r>
      <w:proofErr w:type="gramStart"/>
      <w:r>
        <w:t>parents</w:t>
      </w:r>
      <w:proofErr w:type="gramEnd"/>
      <w:r>
        <w:t xml:space="preserve">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7"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1"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2"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039D41B3"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3"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4"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635588">
        <w:t>care, and</w:t>
      </w:r>
      <w:proofErr w:type="gramEnd"/>
      <w:r w:rsidRPr="00635588">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43D450AF" w:rsidR="000B0459" w:rsidRPr="00635588" w:rsidRDefault="000B26E3" w:rsidP="001C74CA">
      <w:pPr>
        <w:pStyle w:val="Copyright"/>
        <w:spacing w:after="0"/>
      </w:pPr>
      <w:r>
        <w:t xml:space="preserve">© Crown copyright </w:t>
      </w:r>
      <w:r w:rsidR="009B345E">
        <w:t>2023</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3182" w14:textId="77777777" w:rsidR="00795A1F" w:rsidRDefault="00795A1F">
      <w:pPr>
        <w:pStyle w:val="Tabletext-left"/>
      </w:pPr>
      <w:r>
        <w:separator/>
      </w:r>
    </w:p>
    <w:p w14:paraId="4AC01E52" w14:textId="77777777" w:rsidR="00795A1F" w:rsidRDefault="00795A1F"/>
    <w:p w14:paraId="4757FE50" w14:textId="77777777" w:rsidR="00795A1F" w:rsidRDefault="00795A1F"/>
    <w:p w14:paraId="15C42AB1" w14:textId="77777777" w:rsidR="00795A1F" w:rsidRDefault="00795A1F"/>
  </w:endnote>
  <w:endnote w:type="continuationSeparator" w:id="0">
    <w:p w14:paraId="0C1AE521" w14:textId="77777777" w:rsidR="00795A1F" w:rsidRDefault="00795A1F">
      <w:pPr>
        <w:pStyle w:val="Tabletext-left"/>
      </w:pPr>
      <w:r>
        <w:continuationSeparator/>
      </w:r>
    </w:p>
    <w:p w14:paraId="7ED4E96B" w14:textId="77777777" w:rsidR="00795A1F" w:rsidRDefault="00795A1F"/>
    <w:p w14:paraId="490BA42F" w14:textId="77777777" w:rsidR="00795A1F" w:rsidRDefault="00795A1F"/>
    <w:p w14:paraId="5EA671B8" w14:textId="77777777" w:rsidR="00795A1F" w:rsidRDefault="00795A1F"/>
  </w:endnote>
  <w:endnote w:type="continuationNotice" w:id="1">
    <w:p w14:paraId="7BFC8918" w14:textId="77777777" w:rsidR="00795A1F" w:rsidRDefault="0079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960D999" w:rsidR="00137CCF" w:rsidRDefault="00BA3E70" w:rsidP="005E5431">
    <w:pPr>
      <w:pStyle w:val="Footer-RHSOdd"/>
      <w:tabs>
        <w:tab w:val="right" w:pos="8460"/>
      </w:tabs>
    </w:pPr>
    <w:r>
      <w:t>September</w:t>
    </w:r>
    <w:r w:rsidR="00F7685C">
      <w:t xml:space="preserve"> </w:t>
    </w:r>
    <w:r w:rsidR="00A77F9C">
      <w:t>2023</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00B6A9FF"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802CA3">
      <w:t>23</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DC2A" w14:textId="77777777" w:rsidR="00795A1F" w:rsidRDefault="00795A1F">
      <w:pPr>
        <w:pStyle w:val="Tabletext-left"/>
      </w:pPr>
      <w:r>
        <w:separator/>
      </w:r>
    </w:p>
  </w:footnote>
  <w:footnote w:type="continuationSeparator" w:id="0">
    <w:p w14:paraId="397C2D9B" w14:textId="77777777" w:rsidR="00795A1F" w:rsidRDefault="00795A1F">
      <w:pPr>
        <w:pStyle w:val="Tabletext-left"/>
      </w:pPr>
      <w:r>
        <w:continuationSeparator/>
      </w:r>
    </w:p>
  </w:footnote>
  <w:footnote w:type="continuationNotice" w:id="1">
    <w:p w14:paraId="33572E11" w14:textId="77777777" w:rsidR="00795A1F" w:rsidRPr="00A61378" w:rsidRDefault="00795A1F"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B6384"/>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5439"/>
    <w:rsid w:val="0017581F"/>
    <w:rsid w:val="00177D5A"/>
    <w:rsid w:val="00180A9D"/>
    <w:rsid w:val="00181078"/>
    <w:rsid w:val="001840DE"/>
    <w:rsid w:val="00184C5E"/>
    <w:rsid w:val="00186318"/>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26AB4"/>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6B53"/>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060"/>
    <w:rsid w:val="004708C5"/>
    <w:rsid w:val="0047334B"/>
    <w:rsid w:val="00475C75"/>
    <w:rsid w:val="00480623"/>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7150"/>
    <w:rsid w:val="00541534"/>
    <w:rsid w:val="005425BE"/>
    <w:rsid w:val="00542C27"/>
    <w:rsid w:val="00550A85"/>
    <w:rsid w:val="00551CB2"/>
    <w:rsid w:val="00555065"/>
    <w:rsid w:val="005571AF"/>
    <w:rsid w:val="005604C0"/>
    <w:rsid w:val="00560D03"/>
    <w:rsid w:val="00562761"/>
    <w:rsid w:val="005641BC"/>
    <w:rsid w:val="00567C31"/>
    <w:rsid w:val="00572352"/>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5527"/>
    <w:rsid w:val="005F720E"/>
    <w:rsid w:val="00602B61"/>
    <w:rsid w:val="00603BE7"/>
    <w:rsid w:val="006054DD"/>
    <w:rsid w:val="00605D7E"/>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C5EF9"/>
    <w:rsid w:val="006D10C8"/>
    <w:rsid w:val="006D1C98"/>
    <w:rsid w:val="006D396C"/>
    <w:rsid w:val="006E2192"/>
    <w:rsid w:val="006E3137"/>
    <w:rsid w:val="006E42A7"/>
    <w:rsid w:val="006E538B"/>
    <w:rsid w:val="006E641F"/>
    <w:rsid w:val="006F0071"/>
    <w:rsid w:val="006F1E22"/>
    <w:rsid w:val="006F43FD"/>
    <w:rsid w:val="006F75A0"/>
    <w:rsid w:val="0070238C"/>
    <w:rsid w:val="0070530E"/>
    <w:rsid w:val="00710479"/>
    <w:rsid w:val="0071679F"/>
    <w:rsid w:val="007234BB"/>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8BD"/>
    <w:rsid w:val="007852B0"/>
    <w:rsid w:val="00785AF3"/>
    <w:rsid w:val="007922CB"/>
    <w:rsid w:val="00793254"/>
    <w:rsid w:val="007951C7"/>
    <w:rsid w:val="00795A1F"/>
    <w:rsid w:val="007978FB"/>
    <w:rsid w:val="007A1ADD"/>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2CA3"/>
    <w:rsid w:val="0080524A"/>
    <w:rsid w:val="00805A3D"/>
    <w:rsid w:val="008168D6"/>
    <w:rsid w:val="008168E1"/>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1B63"/>
    <w:rsid w:val="008C1D16"/>
    <w:rsid w:val="008C6E91"/>
    <w:rsid w:val="008D0DD8"/>
    <w:rsid w:val="008D172B"/>
    <w:rsid w:val="008D4E26"/>
    <w:rsid w:val="008E2A22"/>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A11"/>
    <w:rsid w:val="00A46E11"/>
    <w:rsid w:val="00A51DA9"/>
    <w:rsid w:val="00A575E9"/>
    <w:rsid w:val="00A61378"/>
    <w:rsid w:val="00A643D3"/>
    <w:rsid w:val="00A67F47"/>
    <w:rsid w:val="00A7308C"/>
    <w:rsid w:val="00A77F9C"/>
    <w:rsid w:val="00A77FD5"/>
    <w:rsid w:val="00A814F4"/>
    <w:rsid w:val="00A82AC5"/>
    <w:rsid w:val="00A84EB3"/>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1591"/>
    <w:rsid w:val="00AF66E1"/>
    <w:rsid w:val="00AF7EB5"/>
    <w:rsid w:val="00B028BD"/>
    <w:rsid w:val="00B0458D"/>
    <w:rsid w:val="00B068EC"/>
    <w:rsid w:val="00B11456"/>
    <w:rsid w:val="00B163A5"/>
    <w:rsid w:val="00B17690"/>
    <w:rsid w:val="00B2671A"/>
    <w:rsid w:val="00B26CA6"/>
    <w:rsid w:val="00B312AE"/>
    <w:rsid w:val="00B3432E"/>
    <w:rsid w:val="00B34B5D"/>
    <w:rsid w:val="00B3567D"/>
    <w:rsid w:val="00B3701E"/>
    <w:rsid w:val="00B4127E"/>
    <w:rsid w:val="00B413F2"/>
    <w:rsid w:val="00B41871"/>
    <w:rsid w:val="00B41F69"/>
    <w:rsid w:val="00B447F4"/>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C345A"/>
    <w:rsid w:val="00BC7A56"/>
    <w:rsid w:val="00BD048A"/>
    <w:rsid w:val="00BD2FC7"/>
    <w:rsid w:val="00BD3139"/>
    <w:rsid w:val="00BD3FEF"/>
    <w:rsid w:val="00BD622E"/>
    <w:rsid w:val="00BE0ED4"/>
    <w:rsid w:val="00BE3F9F"/>
    <w:rsid w:val="00BE4C06"/>
    <w:rsid w:val="00BE6746"/>
    <w:rsid w:val="00BF12C9"/>
    <w:rsid w:val="00BF2708"/>
    <w:rsid w:val="00BF30AF"/>
    <w:rsid w:val="00BF4D0D"/>
    <w:rsid w:val="00C01F24"/>
    <w:rsid w:val="00C02433"/>
    <w:rsid w:val="00C04480"/>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93EC5"/>
    <w:rsid w:val="00C9460F"/>
    <w:rsid w:val="00C97493"/>
    <w:rsid w:val="00CA13CC"/>
    <w:rsid w:val="00CA15E5"/>
    <w:rsid w:val="00CB377A"/>
    <w:rsid w:val="00CB483E"/>
    <w:rsid w:val="00CB5176"/>
    <w:rsid w:val="00CB5FF9"/>
    <w:rsid w:val="00CB6495"/>
    <w:rsid w:val="00CC184F"/>
    <w:rsid w:val="00CC3487"/>
    <w:rsid w:val="00CD2AD4"/>
    <w:rsid w:val="00CD37F4"/>
    <w:rsid w:val="00CD727C"/>
    <w:rsid w:val="00CE452A"/>
    <w:rsid w:val="00CF0FFA"/>
    <w:rsid w:val="00CF67BF"/>
    <w:rsid w:val="00D00302"/>
    <w:rsid w:val="00D02B49"/>
    <w:rsid w:val="00D07B52"/>
    <w:rsid w:val="00D12B7F"/>
    <w:rsid w:val="00D1355D"/>
    <w:rsid w:val="00D1411E"/>
    <w:rsid w:val="00D142EE"/>
    <w:rsid w:val="00D152EE"/>
    <w:rsid w:val="00D1670A"/>
    <w:rsid w:val="00D22576"/>
    <w:rsid w:val="00D22EA7"/>
    <w:rsid w:val="00D31763"/>
    <w:rsid w:val="00D32DE9"/>
    <w:rsid w:val="00D36033"/>
    <w:rsid w:val="00D3644B"/>
    <w:rsid w:val="00D37D65"/>
    <w:rsid w:val="00D434A8"/>
    <w:rsid w:val="00D47C19"/>
    <w:rsid w:val="00D53419"/>
    <w:rsid w:val="00D54BE3"/>
    <w:rsid w:val="00D54E5A"/>
    <w:rsid w:val="00D57044"/>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3A69"/>
    <w:rsid w:val="00E2606C"/>
    <w:rsid w:val="00E267C4"/>
    <w:rsid w:val="00E268F9"/>
    <w:rsid w:val="00E26F1B"/>
    <w:rsid w:val="00E27BC4"/>
    <w:rsid w:val="00E3052A"/>
    <w:rsid w:val="00E30FE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50DF"/>
    <w:rsid w:val="00EA705D"/>
    <w:rsid w:val="00EB2E3E"/>
    <w:rsid w:val="00EB4227"/>
    <w:rsid w:val="00EB5992"/>
    <w:rsid w:val="00EB5A84"/>
    <w:rsid w:val="00EB66C1"/>
    <w:rsid w:val="00EC3C97"/>
    <w:rsid w:val="00EC6932"/>
    <w:rsid w:val="00EC6C70"/>
    <w:rsid w:val="00ED1472"/>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17B0"/>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6A98EE6-1773-4A3A-BC7F-601AF088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s://www.gov.uk/government/publications/school-inspection-handbook-eif/school-monitoring-handbook"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complain-about-school"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AE72C0D107C4AB79D468A36667B03" ma:contentTypeVersion="5" ma:contentTypeDescription="Create a new document." ma:contentTypeScope="" ma:versionID="d2ab32b2c3c85a1c1d5237789c6b50bd">
  <xsd:schema xmlns:xsd="http://www.w3.org/2001/XMLSchema" xmlns:xs="http://www.w3.org/2001/XMLSchema" xmlns:p="http://schemas.microsoft.com/office/2006/metadata/properties" xmlns:ns2="68656bfb-b68c-4ae7-944f-8e524d4e5987" xmlns:ns3="283420d2-015a-44d7-88d6-c1840e22837f" targetNamespace="http://schemas.microsoft.com/office/2006/metadata/properties" ma:root="true" ma:fieldsID="2a167622c4370ff70da51741c2d1620a" ns2:_="" ns3:_="">
    <xsd:import namespace="68656bfb-b68c-4ae7-944f-8e524d4e5987"/>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56bfb-b68c-4ae7-944f-8e524d4e5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908332CE-E469-4993-BC03-4D08156F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56bfb-b68c-4ae7-944f-8e524d4e5987"/>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12261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14275</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30</vt:i4>
      </vt:variant>
      <vt:variant>
        <vt:i4>0</vt:i4>
      </vt:variant>
      <vt:variant>
        <vt:i4>5</vt:i4>
      </vt:variant>
      <vt:variant>
        <vt:lpwstr>http://www.gov.uk/government/organisations/ofsted</vt:lpwstr>
      </vt:variant>
      <vt:variant>
        <vt:lpwstr/>
      </vt:variant>
      <vt:variant>
        <vt:i4>4653057</vt:i4>
      </vt:variant>
      <vt:variant>
        <vt:i4>27</vt:i4>
      </vt:variant>
      <vt:variant>
        <vt:i4>0</vt:i4>
      </vt:variant>
      <vt:variant>
        <vt:i4>5</vt:i4>
      </vt:variant>
      <vt:variant>
        <vt:lpwstr>https://www.gov.uk/government/organisations/ofsted/about/complaints-procedure</vt:lpwstr>
      </vt:variant>
      <vt:variant>
        <vt:lpwstr/>
      </vt:variant>
      <vt:variant>
        <vt:i4>5963858</vt:i4>
      </vt:variant>
      <vt:variant>
        <vt:i4>24</vt:i4>
      </vt:variant>
      <vt:variant>
        <vt:i4>0</vt:i4>
      </vt:variant>
      <vt:variant>
        <vt:i4>5</vt:i4>
      </vt:variant>
      <vt:variant>
        <vt:lpwstr>https://www.gov.uk/government/publications/school-inspection-handbook-eif/school-monitoring-handbook</vt:lpwstr>
      </vt:variant>
      <vt:variant>
        <vt:lpwstr/>
      </vt:variant>
      <vt:variant>
        <vt:i4>786507</vt:i4>
      </vt:variant>
      <vt:variant>
        <vt:i4>21</vt:i4>
      </vt:variant>
      <vt:variant>
        <vt:i4>0</vt:i4>
      </vt:variant>
      <vt:variant>
        <vt:i4>5</vt:i4>
      </vt:variant>
      <vt:variant>
        <vt:lpwstr>http://www.gov.uk/government/publications/school-inspection-handbook-eif</vt:lpwstr>
      </vt:variant>
      <vt:variant>
        <vt:lpwstr/>
      </vt:variant>
      <vt:variant>
        <vt:i4>655362</vt:i4>
      </vt:variant>
      <vt:variant>
        <vt:i4>18</vt:i4>
      </vt:variant>
      <vt:variant>
        <vt:i4>0</vt:i4>
      </vt:variant>
      <vt:variant>
        <vt:i4>5</vt:i4>
      </vt:variant>
      <vt:variant>
        <vt:lpwstr>http://www.gov.uk/government/publications/education-inspection-framework</vt:lpwstr>
      </vt:variant>
      <vt:variant>
        <vt:lpwstr/>
      </vt:variant>
      <vt:variant>
        <vt:i4>5570635</vt:i4>
      </vt:variant>
      <vt:variant>
        <vt:i4>15</vt:i4>
      </vt:variant>
      <vt:variant>
        <vt:i4>0</vt:i4>
      </vt:variant>
      <vt:variant>
        <vt:i4>5</vt:i4>
      </vt:variant>
      <vt:variant>
        <vt:lpwstr>http://reports.ofsted.gov.uk/</vt:lpwstr>
      </vt:variant>
      <vt:variant>
        <vt:lpwstr/>
      </vt:variant>
      <vt:variant>
        <vt:i4>131075</vt:i4>
      </vt:variant>
      <vt:variant>
        <vt:i4>12</vt:i4>
      </vt:variant>
      <vt:variant>
        <vt:i4>0</vt:i4>
      </vt:variant>
      <vt:variant>
        <vt:i4>5</vt:i4>
      </vt:variant>
      <vt:variant>
        <vt:lpwstr>https://parentview.ofsted.gov.uk/</vt:lpwstr>
      </vt:variant>
      <vt:variant>
        <vt:lpwstr/>
      </vt:variant>
      <vt:variant>
        <vt:i4>4194397</vt:i4>
      </vt:variant>
      <vt:variant>
        <vt:i4>9</vt:i4>
      </vt:variant>
      <vt:variant>
        <vt:i4>0</vt:i4>
      </vt:variant>
      <vt:variant>
        <vt:i4>5</vt:i4>
      </vt:variant>
      <vt:variant>
        <vt:lpwstr>http://www.gov.uk/guidance/social-care-common-inspection-framework-sccif-boarding-schools</vt:lpwstr>
      </vt:variant>
      <vt:variant>
        <vt:lpwstr/>
      </vt:variant>
      <vt:variant>
        <vt:i4>3211323</vt:i4>
      </vt:variant>
      <vt:variant>
        <vt:i4>6</vt:i4>
      </vt:variant>
      <vt:variant>
        <vt:i4>0</vt:i4>
      </vt:variant>
      <vt:variant>
        <vt:i4>5</vt:i4>
      </vt:variant>
      <vt:variant>
        <vt:lpwstr>https://www.legislation.gov.uk/uksi/2020/1258/made</vt:lpwstr>
      </vt:variant>
      <vt:variant>
        <vt:lpwstr/>
      </vt:variant>
      <vt:variant>
        <vt:i4>6881404</vt:i4>
      </vt:variant>
      <vt:variant>
        <vt:i4>3</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E Leggett</cp:lastModifiedBy>
  <cp:revision>2</cp:revision>
  <cp:lastPrinted>2007-03-23T07:56:00Z</cp:lastPrinted>
  <dcterms:created xsi:type="dcterms:W3CDTF">2024-04-16T10:48:00Z</dcterms:created>
  <dcterms:modified xsi:type="dcterms:W3CDTF">2024-04-16T10:48:00Z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0x010100633AE72C0D107C4AB79D468A36667B03</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